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书名：订了机票就出发！旅行不能忘记带的日语百宝袋</w:t>
      </w:r>
    </w:p>
    <w:p>
      <w:r>
        <w:t>作者：上杉哲，陈彦妤编著</w:t>
      </w:r>
    </w:p>
    <w:p>
      <w:r>
        <w:t>出版社：北京：旅游教育出版社</w:t>
      </w:r>
    </w:p>
    <w:p>
      <w:r>
        <w:t>出版日期：2018.01</w:t>
      </w:r>
    </w:p>
    <w:p>
      <w:r>
        <w:t>总页数：295</w:t>
      </w:r>
    </w:p>
    <w:p>
      <w:r>
        <w:t>更多请访问教客网: www.jiaokey.com</w:t>
      </w:r>
    </w:p>
    <w:p>
      <w:r>
        <w:t>订了机票就出发！旅行不能忘记带的日语百宝袋 评论地址：https://www.jiaokey.com/book/detail/14367541.html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