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郑玉巧育儿经  家庭育儿全攻略  宝宝胃肠保卫战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郑玉巧育儿经  家庭育儿全攻略  宝宝胃肠保卫战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本书出售、求购地址：https://www.jiaokey.com/book/detail/14367538.html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关键词搜索：https://www.jiaokey.com/tag/郑玉巧育儿经  家庭育儿全攻略  宝宝胃肠保卫战.html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