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书名：第一次也能学会钩编的草帽和包包</w:t>
      </w:r>
    </w:p>
    <w:p>
      <w:r>
        <w:t>作者：（日）朝日新闻出版编著；杜怡萱译</w:t>
      </w:r>
    </w:p>
    <w:p>
      <w:r>
        <w:t>出版社：上海:上海科学技术出版社,2018.01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第一次也能学会钩编的草帽和包包 评论地址：https://www.jiaokey.com/book/detail/14367536.html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