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书名：用铸铁锅做好吃的料理</w:t>
      </w:r>
    </w:p>
    <w:p>
      <w:r>
        <w:t>作者：（日）今泉久美著；阳希译</w:t>
      </w:r>
    </w:p>
    <w:p>
      <w:r>
        <w:t>出版社：海口:南海出版公司,2018.01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用铸铁锅做好吃的料理 评论地址：https://www.jiaokey.com/book/detail/14367524.html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