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神奇的魔法师</w:t>
      </w:r>
    </w:p>
    <w:p>
      <w:r>
        <w:t>作者：（美）莱曼·弗兰克·鲍姆著；（美）W.W.丹斯诺绘；刘瑜编译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《绿野仙踪》系列图画书  神奇的魔法师 评论地址：https://www.jiaokey.com/book/detail/14367523.html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