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“鹞”和“海鹞”  “鹞”式战机发展全史</w:t>
      </w:r>
    </w:p>
    <w:p>
      <w:r>
        <w:rPr>
          <w:rFonts w:ascii="宋体" w:hAnsi="宋体" w:eastAsia="宋体"/>
          <w:sz w:val="24"/>
        </w:rPr>
        <w:t>（英）蒂姆·麦克利兰著；张立功译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“鹞”和“海鹞”  “鹞”式战机发展全史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（英）蒂姆·麦克利兰著；张立功译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本书出售、求购地址：https://www.jiaokey.com/book/detail/14367522.html</w:t>
      </w:r>
    </w:p>
    <w:p>
      <w:r>
        <w:t>更多相关图书推荐：https://www.jiaokey.com</w:t>
      </w:r>
    </w:p>
    <w:p>
      <w:r>
        <w:t>（英）蒂姆·麦克利兰著；张立功译 其他作品：https://www.jiaokey.com/tag/（英）蒂姆·麦克利兰著；张立功译.html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关键词搜索：https://www.jiaokey.com/tag/“鹞”和“海鹞”  “鹞”式战机发展全史.html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