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卢克·天行者传奇</w:t>
      </w:r>
    </w:p>
    <w:p>
      <w:r>
        <w:rPr>
          <w:rFonts w:ascii="宋体" w:hAnsi="宋体" w:eastAsia="宋体"/>
          <w:sz w:val="24"/>
        </w:rPr>
        <w:t>（美）刘宇昆（Ken Liu）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卢克·天行者传奇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（美）刘宇昆（Ken Liu）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本书出售、求购地址：https://www.jiaokey.com/book/detail/14367516.html</w:t>
      </w:r>
    </w:p>
    <w:p>
      <w:r>
        <w:t>更多相关图书推荐：https://www.jiaokey.com</w:t>
      </w:r>
    </w:p>
    <w:p>
      <w:r>
        <w:t>（美）刘宇昆（Ken Liu） 其他作品：https://www.jiaokey.com/tag/（美）刘宇昆（Ken Liu）.html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关键词搜索：https://www.jiaokey.com/tag/星球大战  卢克·天行者传奇.html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