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人类的声音  世界文化随笔读本  上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人类的声音  世界文化随笔读本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本书出售、求购地址：https://www.jiaokey.com/book/detail/14367499.html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关键词搜索：https://www.jiaokey.com/tag/青春读书课  人类的声音  世界文化随笔读本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