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少年探索发现系列  无所不能的魔法力量  科学之谜</w:t>
      </w:r>
    </w:p>
    <w:p>
      <w:r>
        <w:rPr>
          <w:rFonts w:ascii="宋体" w:hAnsi="宋体" w:eastAsia="宋体"/>
          <w:sz w:val="24"/>
        </w:rPr>
        <w:t>禹南著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少年探索发现系列  无所不能的魔法力量  科学之谜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本书出售、求购地址：https://www.jiaokey.com/book/detail/14367494.html</w:t>
      </w:r>
    </w:p>
    <w:p>
      <w:r>
        <w:t>更多相关图书推荐：https://www.jiaokey.com</w:t>
      </w:r>
    </w:p>
    <w:p>
      <w:r>
        <w:t>禹南著 其他作品：https://www.jiaokey.com/tag/禹南著.html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关键词搜索：https://www.jiaokey.com/tag/少年探索发现系列  无所不能的魔法力量  科学之谜.html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