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  波尼的大日子</w:t>
      </w:r>
    </w:p>
    <w:p>
      <w:r>
        <w:rPr>
          <w:rFonts w:ascii="宋体" w:hAnsi="宋体" w:eastAsia="宋体"/>
          <w:sz w:val="24"/>
        </w:rPr>
        <w:t>（英国）吉米·哈利著；廖美琳译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  波尼的大日子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（英国）吉米·哈利著；廖美琳译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本书出售、求购地址：https://www.jiaokey.com/book/detail/14367492.html</w:t>
      </w:r>
    </w:p>
    <w:p>
      <w:r>
        <w:t>更多相关图书推荐：https://www.jiaokey.com</w:t>
      </w:r>
    </w:p>
    <w:p>
      <w:r>
        <w:t>（英国）吉米·哈利著；廖美琳译 其他作品：https://www.jiaokey.com/tag/（英国）吉米·哈利著；廖美琳译.html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关键词搜索：https://www.jiaokey.com/tag/我的动物朋友  波尼的大日子.html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