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不懂心理学，你怎么能赚钱  商业中的心理学  美绘典藏本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不懂心理学，你怎么能赚钱  商业中的心理学  美绘典藏本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本书出售、求购地址：https://www.jiaokey.com/book/detail/14367471.html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关键词搜索：https://www.jiaokey.com/tag/不懂心理学，你怎么能赚钱  商业中的心理学  美绘典藏本.html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