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书名：家里的蒙台梭利教室  Suki和Sula的早教游戏笔记  0-3岁</w:t>
      </w:r>
    </w:p>
    <w:p>
      <w:r>
        <w:t>作者：安潇著</w:t>
      </w:r>
    </w:p>
    <w:p>
      <w:r>
        <w:t>出版社：长沙：湖南科学技术出版社</w:t>
      </w:r>
    </w:p>
    <w:p>
      <w:r>
        <w:t>出版日期：2018.01</w:t>
      </w:r>
    </w:p>
    <w:p>
      <w:r>
        <w:t>总页数：198</w:t>
      </w:r>
    </w:p>
    <w:p>
      <w:r>
        <w:t>更多请访问教客网: www.jiaokey.com</w:t>
      </w:r>
    </w:p>
    <w:p>
      <w:r>
        <w:t>家里的蒙台梭利教室  Suki和Sula的早教游戏笔记  0-3岁 评论地址：https://www.jiaokey.com/book/detail/14367462.html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