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简单画生活  用素描+色铅笔+水彩遇见幸福</w:t>
      </w:r>
    </w:p>
    <w:p>
      <w:r>
        <w:rPr>
          <w:rFonts w:ascii="宋体" w:hAnsi="宋体" w:eastAsia="宋体"/>
          <w:sz w:val="24"/>
        </w:rPr>
        <w:t>李淑玲，邓文渊著绘；文渊阁工作室组编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简单画生活  用素描+色铅笔+水彩遇见幸福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李淑玲，邓文渊著绘；文渊阁工作室组编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本书出售、求购地址：https://www.jiaokey.com/book/detail/14367433.html</w:t>
      </w:r>
    </w:p>
    <w:p>
      <w:r>
        <w:t>更多相关图书推荐：https://www.jiaokey.com</w:t>
      </w:r>
    </w:p>
    <w:p>
      <w:r>
        <w:t>李淑玲，邓文渊著绘；文渊阁工作室组编 其他作品：https://www.jiaokey.com/tag/李淑玲，邓文渊著绘；文渊阁工作室组编.html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关键词搜索：https://www.jiaokey.com/tag/简单画生活  用素描+色铅笔+水彩遇见幸福.html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