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幼儿音乐绘本  彼得与狼</w:t>
      </w:r>
    </w:p>
    <w:p>
      <w:r>
        <w:rPr>
          <w:rFonts w:ascii="宋体" w:hAnsi="宋体" w:eastAsia="宋体"/>
          <w:sz w:val="24"/>
        </w:rPr>
        <w:t>（奥）海茵茨·雅力士著；（奥）毕格特·安东尼绘；唐小唐译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幼儿音乐绘本  彼得与狼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（奥）海茵茨·雅力士著；（奥）毕格特·安东尼绘；唐小唐译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本书出售、求购地址：https://www.jiaokey.com/book/detail/14367431.html</w:t>
      </w:r>
    </w:p>
    <w:p>
      <w:r>
        <w:t>更多相关图书推荐：https://www.jiaokey.com</w:t>
      </w:r>
    </w:p>
    <w:p>
      <w:r>
        <w:t>（奥）海茵茨·雅力士著；（奥）毕格特·安东尼绘；唐小唐译 其他作品：https://www.jiaokey.com/tag/（奥）海茵茨·雅力士著；（奥）毕格特·安东尼绘；唐小唐译.html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关键词搜索：https://www.jiaokey.com/tag/幼儿音乐绘本  彼得与狼.html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