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如何设计教学细节  好课堂是设计出来的</w:t>
      </w:r>
    </w:p>
    <w:p>
      <w:r>
        <w:rPr>
          <w:rFonts w:ascii="宋体" w:hAnsi="宋体" w:eastAsia="宋体"/>
          <w:sz w:val="24"/>
        </w:rPr>
        <w:t>（美）詹姆斯·M.朗著；黄程雅淑译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如何设计教学细节  好课堂是设计出来的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（美）詹姆斯·M.朗著；黄程雅淑译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本书出售、求购地址：https://www.jiaokey.com/book/detail/14367428.html</w:t>
      </w:r>
    </w:p>
    <w:p>
      <w:r>
        <w:t>更多相关图书推荐：https://www.jiaokey.com</w:t>
      </w:r>
    </w:p>
    <w:p>
      <w:r>
        <w:t>（美）詹姆斯·M.朗著；黄程雅淑译 其他作品：https://www.jiaokey.com/tag/（美）詹姆斯·M.朗著；黄程雅淑译.html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关键词搜索：https://www.jiaokey.com/tag/如何设计教学细节  好课堂是设计出来的.html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