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学校管理者平衡时间和精力的21个方法</w:t>
      </w:r>
    </w:p>
    <w:p>
      <w:r>
        <w:rPr>
          <w:rFonts w:ascii="宋体" w:hAnsi="宋体" w:eastAsia="宋体"/>
          <w:sz w:val="24"/>
        </w:rPr>
        <w:t>（美）布莱恩·古德温（Bryan Goodwin）著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学校管理者平衡时间和精力的21个方法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（美）布莱恩·古德温（Bryan Goodwin）著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本书出售、求购地址：https://www.jiaokey.com/book/detail/14367427.html</w:t>
      </w:r>
    </w:p>
    <w:p>
      <w:r>
        <w:t>更多相关图书推荐：https://www.jiaokey.com</w:t>
      </w:r>
    </w:p>
    <w:p>
      <w:r>
        <w:t>（美）布莱恩·古德温（Bryan Goodwin）著 其他作品：https://www.jiaokey.com/tag/（美）布莱恩·古德温（Bryan Goodwin）著.html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关键词搜索：https://www.jiaokey.com/tag/学校管理者平衡时间和精力的21个方法.html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