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书名：斯波克父母经  2</w:t>
      </w:r>
    </w:p>
    <w:p>
      <w:r>
        <w:t>作者：（美）本杰明·斯波&lt;font color=Red&gt;克&lt;/font&gt;著；（美）马丁·斯坦编；刘莹译</w:t>
      </w:r>
    </w:p>
    <w:p>
      <w:r>
        <w:t>出版社：北京:中国妇女出版社,2018.01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斯波克父母经  2 评论地址：https://www.jiaokey.com/book/detail/14367407.html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