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书名：原创新锐少儿文学精品书系  飞过神祠的青鸟</w:t>
      </w:r>
    </w:p>
    <w:p>
      <w:r>
        <w:t>作者：途&lt;font color=Red&gt;丫&lt;/font&gt;著</w:t>
      </w:r>
    </w:p>
    <w:p>
      <w:r>
        <w:t>出版社：广州:新世纪出版社,2018.02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原创新锐少儿文学精品书系  飞过神祠的青鸟 评论地址：https://www.jiaokey.com/book/detail/14367400.html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