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冯玉奇卷  侠义五花图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冯玉奇卷  侠义五花图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本书出售、求购地址：https://www.jiaokey.com/book/detail/14367363.html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冯玉奇卷  侠义五花图.html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