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聪明豆绘本系列  荒野之王</w:t>
      </w:r>
    </w:p>
    <w:p>
      <w:r>
        <w:rPr>
          <w:rFonts w:ascii="宋体" w:hAnsi="宋体" w:eastAsia="宋体"/>
          <w:sz w:val="24"/>
        </w:rPr>
        <w:t>（加拿大）凯尔·阿特金森著绘；袁本阳译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聪明豆绘本系列  荒野之王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（加拿大）凯尔·阿特金森著绘；袁本阳译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本书出售、求购地址：https://www.jiaokey.com/book/detail/14367356.html</w:t>
      </w:r>
    </w:p>
    <w:p>
      <w:r>
        <w:t>更多相关图书推荐：https://www.jiaokey.com</w:t>
      </w:r>
    </w:p>
    <w:p>
      <w:r>
        <w:t>（加拿大）凯尔·阿特金森著绘；袁本阳译 其他作品：https://www.jiaokey.com/tag/（加拿大）凯尔·阿特金森著绘；袁本阳译.html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关键词搜索：https://www.jiaokey.com/tag/聪明豆绘本系列  荒野之王.html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