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书名：老年人快乐生活丛书  老年心理健康读本</w:t>
      </w:r>
    </w:p>
    <w:p>
      <w:r>
        <w:t>作者：张开宁，伍法同主编；张京，陈嵘，邓艳红副主编</w:t>
      </w:r>
    </w:p>
    <w:p>
      <w:r>
        <w:t>出版社：昆明：云南科技出版社</w:t>
      </w:r>
    </w:p>
    <w:p>
      <w:r>
        <w:t>出版日期：2017.11</w:t>
      </w:r>
    </w:p>
    <w:p>
      <w:r>
        <w:t>总页数：98</w:t>
      </w:r>
    </w:p>
    <w:p>
      <w:r>
        <w:t>更多请访问教客网: www.jiaokey.com</w:t>
      </w:r>
    </w:p>
    <w:p>
      <w:r>
        <w:t>老年人快乐生活丛书  老年心理健康读本 评论地址：https://www.jiaokey.com/book/detail/14367353.html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