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最成长系列  这样做更好  多了一条尾巴</w:t>
      </w:r>
    </w:p>
    <w:p>
      <w:r>
        <w:t>作者：常星儿著；抱抱小枕头绘</w:t>
      </w:r>
    </w:p>
    <w:p>
      <w:r>
        <w:t>出版社：沈阳:万卷出版公司,2018.01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最小孩童书  最成长系列  这样做更好  多了一条尾巴 评论地址：https://www.jiaokey.com/book/detail/14367348.html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