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书名：暖暖的家  好住宅设计解剖书</w:t>
      </w:r>
    </w:p>
    <w:p>
      <w:r>
        <w:t>作者：岛田贵史，德田英和</w:t>
      </w:r>
    </w:p>
    <w:p>
      <w:r>
        <w:t>出版社：武汉:华中科技大学出版社,2018.01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暖暖的家  好住宅设计解剖书 评论地址：https://www.jiaokey.com/book/detail/14367335.html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