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书名：葡萄酒名词妙句</w:t>
      </w:r>
    </w:p>
    <w:p>
      <w:r>
        <w:t>作者：（法）索菲·格勒卢编著；殷芹译</w:t>
      </w:r>
    </w:p>
    <w:p>
      <w:r>
        <w:t>出版社：南京:译林出版社,2018.03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葡萄酒名词妙句 评论地址：https://www.jiaokey.com/book/detail/14367330.html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