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世界经典文学名著名家典译书系  变色龙</w:t>
      </w:r>
    </w:p>
    <w:p>
      <w:r>
        <w:rPr>
          <w:rFonts w:ascii="宋体" w:hAnsi="宋体" w:eastAsia="宋体"/>
          <w:sz w:val="24"/>
        </w:rPr>
        <w:t>（俄罗斯）契诃夫著；龚勋编&lt;font color=Red&gt;译&lt;/font&gt;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673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世界经典文学名著名家典译书系  变色龙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（俄罗斯）契诃夫著；龚勋编&lt;font color=Red&gt;译&lt;/font&gt;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北京:开明出版社,2017.12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短篇小说-小说集-俄罗斯-近代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本书出售、求购地址：https://www.jiaokey.com/book/detail/14367321.html</w:t>
      </w:r>
    </w:p>
    <w:p>
      <w:r>
        <w:t>更多相关图书推荐：https://www.jiaokey.com</w:t>
      </w:r>
    </w:p>
    <w:p>
      <w:r>
        <w:t>（俄罗斯）契诃夫著；龚勋编&lt;font color=Red&gt;译&lt;/font&gt; 其他作品：https://www.jiaokey.com/tag/（俄罗斯）契诃夫著；龚勋编&lt;font color=Red&gt;译&lt;/font&gt;.html</w:t>
      </w:r>
    </w:p>
    <w:p>
      <w:r>
        <w:t>北京:开明出版社,2017.12 出版图书：https://www.jiaokey.com/tag/北京:开明出版社,2017.12.html</w:t>
      </w:r>
    </w:p>
    <w:p>
      <w:r>
        <w:t>关键词搜索：https://www.jiaokey.com/tag/短篇小说-小说集-俄罗斯-近代.html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