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书名：新昌大佛寺文化丛书  东晋般若学“六家七宗”综论</w:t>
      </w:r>
    </w:p>
    <w:p>
      <w:r>
        <w:t>作者：李正西著</w:t>
      </w:r>
    </w:p>
    <w:p>
      <w:r>
        <w:t>出版社：北京:宗教文化出版社,2011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新昌大佛寺文化丛书  东晋般若学“六家七宗”综论 评论地址：https://www.jiaokey.com/book/detail/14367305.html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