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书名：全都睡了100年</w:t>
      </w:r>
    </w:p>
    <w:p>
      <w:r>
        <w:t>作者：林小杯文图</w:t>
      </w:r>
    </w:p>
    <w:p>
      <w:r>
        <w:t>出版社：济南:明天出版社,2017.12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全都睡了100年 评论地址：https://www.jiaokey.com/book/detail/14367288.html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