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有源滤波器设计</w:t>
      </w:r>
    </w:p>
    <w:p>
      <w:r>
        <w:rPr>
          <w:rFonts w:ascii="宋体" w:hAnsi="宋体" w:eastAsia="宋体"/>
          <w:sz w:val="24"/>
        </w:rPr>
        <w:t>A.B.威廉斯著；一〇五室译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有源滤波器设计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A.B.威廉斯著；一〇五室译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本书出售、求购地址：https://www.jiaokey.com/book/detail/14366841.html</w:t>
      </w:r>
    </w:p>
    <w:p>
      <w:r>
        <w:t>更多相关图书推荐：https://www.jiaokey.com</w:t>
      </w:r>
    </w:p>
    <w:p>
      <w:r>
        <w:t>A.B.威廉斯著；一〇五室译 其他作品：https://www.jiaokey.com/tag/A.B.威廉斯著；一〇五室译.html</w:t>
      </w:r>
    </w:p>
    <w:p>
      <w:r>
        <w:t>西北电讯工程学院 出版图书：https://www.jiaokey.com/tag/西北电讯工程学院.html</w:t>
      </w:r>
    </w:p>
    <w:p>
      <w:r>
        <w:t>关键词搜索：https://www.jiaokey.com/tag/有源滤波器设计.html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