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微处理器与微计算机  第8辑  开发系统使用手册</w:t>
      </w:r>
    </w:p>
    <w:p>
      <w:r>
        <w:rPr>
          <w:rFonts w:ascii="宋体" w:hAnsi="宋体" w:eastAsia="宋体"/>
          <w:sz w:val="24"/>
        </w:rPr>
        <w:t>黄耀荣主编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微处理器与微计算机  第8辑  开发系统使用手册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黄耀荣主编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第五机械工业部210研究所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本书出售、求购地址：https://www.jiaokey.com/book/detail/14366829.html</w:t>
      </w:r>
    </w:p>
    <w:p>
      <w:r>
        <w:t>更多相关图书推荐：https://www.jiaokey.com</w:t>
      </w:r>
    </w:p>
    <w:p>
      <w:r>
        <w:t>黄耀荣主编 其他作品：https://www.jiaokey.com/tag/黄耀荣主编.html</w:t>
      </w:r>
    </w:p>
    <w:p>
      <w:r>
        <w:t>第五机械工业部210研究所 出版图书：https://www.jiaokey.com/tag/第五机械工业部210研究所.html</w:t>
      </w:r>
    </w:p>
    <w:p>
      <w:r>
        <w:t>关键词搜索：https://www.jiaokey.com/tag/微处理器与微计算机  第8辑  开发系统使用手册.html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