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1978年-2000年  左朱雀右白虎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1978年-2000年  左朱雀右白虎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本书出售、求购地址：https://www.jiaokey.com/book/detail/14366796.html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关键词搜索：https://www.jiaokey.com/tag/中国小说50强  1978年-2000年  左朱雀右白虎.html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