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  上  车床  铣床</w:t>
      </w:r>
    </w:p>
    <w:p>
      <w:r>
        <w:rPr>
          <w:rFonts w:ascii="宋体" w:hAnsi="宋体" w:eastAsia="宋体"/>
          <w:sz w:val="24"/>
        </w:rPr>
        <w:t>The Engineering Industry Training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  上  车床  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Engineering Industry Training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本书出售、求购地址：https://www.jiaokey.com/book/detail/14366794.html</w:t>
      </w:r>
    </w:p>
    <w:p>
      <w:r>
        <w:t>更多相关图书推荐：https://www.jiaokey.com</w:t>
      </w:r>
    </w:p>
    <w:p>
      <w:r>
        <w:t>The Engineering Industry Training Board 其他作品：https://www.jiaokey.com/tag/The Engineering Industry Training Board.html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关键词搜索：https://www.jiaokey.com/tag/机械工作法  上  车床  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