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2013外研社杯全国英语演讲大赛=WHEN SOCRATES MEETS CONFUCIUS</w:t>
      </w:r>
    </w:p>
    <w:p>
      <w:r>
        <w:rPr>
          <w:rFonts w:ascii="宋体" w:hAnsi="宋体" w:eastAsia="宋体"/>
          <w:sz w:val="24"/>
        </w:rPr>
        <w:t>“外研社杯”全国英语演讲大赛组委会秘书处编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2013外研社杯全国英语演讲大赛=WHEN SOCRATES MEETS CONFUCIUS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“外研社杯”全国英语演讲大赛组委会秘书处编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本书出售、求购地址：https://www.jiaokey.com/book/detail/14366793.html</w:t>
      </w:r>
    </w:p>
    <w:p>
      <w:r>
        <w:t>更多相关图书推荐：https://www.jiaokey.com</w:t>
      </w:r>
    </w:p>
    <w:p>
      <w:r>
        <w:t>“外研社杯”全国英语演讲大赛组委会秘书处编 其他作品：https://www.jiaokey.com/tag/“外研社杯”全国英语演讲大赛组委会秘书处编.html</w:t>
      </w:r>
    </w:p>
    <w:p>
      <w:r>
        <w:t>关键词搜索：https://www.jiaokey.com/tag/2013外研社杯全国英语演讲大赛=WHEN SOCRATES MEETS CONFUCIUS.html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