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唐宋词三百首  钢笔书法字帖  全国硬笔书法大赛一等奖得主十人集</w:t>
      </w:r>
    </w:p>
    <w:p>
      <w:r>
        <w:rPr>
          <w:rFonts w:ascii="宋体" w:hAnsi="宋体" w:eastAsia="宋体"/>
          <w:sz w:val="24"/>
        </w:rPr>
        <w:t>吴玉生等书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唐宋词三百首  钢笔书法字帖  全国硬笔书法大赛一等奖得主十人集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吴玉生等书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本书出售、求购地址：https://www.jiaokey.com/book/detail/14366749.html</w:t>
      </w:r>
    </w:p>
    <w:p>
      <w:r>
        <w:t>更多相关图书推荐：https://www.jiaokey.com</w:t>
      </w:r>
    </w:p>
    <w:p>
      <w:r>
        <w:t>吴玉生等书 其他作品：https://www.jiaokey.com/tag/吴玉生等书.html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关键词搜索：https://www.jiaokey.com/tag/唐宋词三百首  钢笔书法字帖  全国硬笔书法大赛一等奖得主十人集.html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