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修订本  第4册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修订本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本书出售、求购地址：https://www.jiaokey.com/book/detail/14366741.html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修订本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