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那惠物理实验指导  第3册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那惠物理实验指导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本书出售、求购地址：https://www.jiaokey.com/book/detail/14366737.html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关键词搜索：https://www.jiaokey.com/tag/那惠物理实验指导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