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书名：直线感应同步器数显表</w:t>
      </w:r>
    </w:p>
    <w:p>
      <w:r>
        <w:t>作者：《机床与液压》编辑部，广州机床研究所，上海电表厂，中山大学数力系，清华大学自动化系编</w:t>
      </w:r>
    </w:p>
    <w:p>
      <w:r>
        <w:t>出版社：广州机床研究所,1978.03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直线感应同步器数显表 评论地址：https://www.jiaokey.com/book/detail/14366732.html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