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板料冲裁原理与合理间隙</w:t>
      </w:r>
    </w:p>
    <w:p>
      <w:r>
        <w:rPr>
          <w:rFonts w:ascii="宋体" w:hAnsi="宋体" w:eastAsia="宋体"/>
          <w:sz w:val="24"/>
        </w:rPr>
        <w:t>赵振铎，翟建军，栾新华著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板料冲裁原理与合理间隙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赵振铎，翟建军，栾新华著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本书出售、求购地址：https://www.jiaokey.com/book/detail/14366728.html</w:t>
      </w:r>
    </w:p>
    <w:p>
      <w:r>
        <w:t>更多相关图书推荐：https://www.jiaokey.com</w:t>
      </w:r>
    </w:p>
    <w:p>
      <w:r>
        <w:t>赵振铎，翟建军，栾新华著 其他作品：https://www.jiaokey.com/tag/赵振铎，翟建军，栾新华著.html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关键词搜索：https://www.jiaokey.com/tag/板料冲裁原理与合理间隙.html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