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小道有理  中西比较新视阈</w:t>
      </w:r>
    </w:p>
    <w:p>
      <w:r>
        <w:rPr>
          <w:rFonts w:ascii="宋体" w:hAnsi="宋体" w:eastAsia="宋体"/>
          <w:sz w:val="24"/>
        </w:rPr>
        <w:t>（德）朗宓榭著；金雯，王红妍译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小道有理  中西比较新视阈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（德）朗宓榭著；金雯，王红妍译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本书出售、求购地址：https://www.jiaokey.com/book/detail/14366701.html</w:t>
      </w:r>
    </w:p>
    <w:p>
      <w:r>
        <w:t>更多相关图书推荐：https://www.jiaokey.com</w:t>
      </w:r>
    </w:p>
    <w:p>
      <w:r>
        <w:t>（德）朗宓榭著；金雯，王红妍译 其他作品：https://www.jiaokey.com/tag/（德）朗宓榭著；金雯，王红妍译.html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关键词搜索：https://www.jiaokey.com/tag/小道有理  中西比较新视阈.html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