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闪烁奇星  伽罗瓦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闪烁奇星  伽罗瓦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本书出售、求购地址：https://www.jiaokey.com/book/detail/14366689.html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关键词搜索：https://www.jiaokey.com/tag/闪烁奇星  伽罗瓦.html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