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科学公主  柯瓦列夫斯卡娅</w:t>
      </w:r>
    </w:p>
    <w:p>
      <w:r>
        <w:rPr>
          <w:rFonts w:ascii="宋体" w:hAnsi="宋体" w:eastAsia="宋体"/>
          <w:sz w:val="24"/>
        </w:rPr>
        <w:t>杜瑞芝著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科学公主  柯瓦列夫斯卡娅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本书出售、求购地址：https://www.jiaokey.com/book/detail/14366687.html</w:t>
      </w:r>
    </w:p>
    <w:p>
      <w:r>
        <w:t>更多相关图书推荐：https://www.jiaokey.com</w:t>
      </w:r>
    </w:p>
    <w:p>
      <w:r>
        <w:t>杜瑞芝著 其他作品：https://www.jiaokey.com/tag/杜瑞芝著.html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关键词搜索：https://www.jiaokey.com/tag/科学公主  柯瓦列夫斯卡娅.html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