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日本还能这么玩？  你不知道的深度巡游攻略</w:t>
      </w:r>
    </w:p>
    <w:p>
      <w:r>
        <w:rPr>
          <w:rFonts w:ascii="宋体" w:hAnsi="宋体" w:eastAsia="宋体"/>
          <w:sz w:val="24"/>
        </w:rPr>
        <w:t>孙婷编著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日本还能这么玩？  你不知道的深度巡游攻略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本书出售、求购地址：https://www.jiaokey.com/book/detail/14366681.html</w:t>
      </w:r>
    </w:p>
    <w:p>
      <w:r>
        <w:t>更多相关图书推荐：https://www.jiaokey.com</w:t>
      </w:r>
    </w:p>
    <w:p>
      <w:r>
        <w:t>孙婷编著 其他作品：https://www.jiaokey.com/tag/孙婷编著.html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关键词搜索：https://www.jiaokey.com/tag/日本还能这么玩？  你不知道的深度巡游攻略.html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