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像哲学家一样生活  斯多葛哲学的生活艺术</w:t>
      </w:r>
    </w:p>
    <w:p>
      <w:r>
        <w:rPr>
          <w:rFonts w:ascii="宋体" w:hAnsi="宋体" w:eastAsia="宋体"/>
          <w:sz w:val="24"/>
        </w:rPr>
        <w:t>（美）威廉·B.欧文（William B.Irvine）著；胡晓阳，芮欣译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像哲学家一样生活  斯多葛哲学的生活艺术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（美）威廉·B.欧文（William B.Irvine）著；胡晓阳，芮欣译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本书出售、求购地址：https://www.jiaokey.com/book/detail/14366672.html</w:t>
      </w:r>
    </w:p>
    <w:p>
      <w:r>
        <w:t>更多相关图书推荐：https://www.jiaokey.com</w:t>
      </w:r>
    </w:p>
    <w:p>
      <w:r>
        <w:t>（美）威廉·B.欧文（William B.Irvine）著；胡晓阳，芮欣译 其他作品：https://www.jiaokey.com/tag/（美）威廉·B.欧文（William B.Irvine）著；胡晓阳，芮欣译.html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关键词搜索：https://www.jiaokey.com/tag/像哲学家一样生活  斯多葛哲学的生活艺术.html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