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渗透测试高手  打造固若金汤的安全网络</w:t>
      </w:r>
    </w:p>
    <w:p>
      <w:r>
        <w:rPr>
          <w:rFonts w:ascii="宋体" w:hAnsi="宋体" w:eastAsia="宋体"/>
          <w:sz w:val="24"/>
        </w:rPr>
        <w:t>威尔·奥尔索普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渗透测试高手  打造固若金汤的安全网络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威尔·奥尔索普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本书出售、求购地址：https://www.jiaokey.com/book/detail/14366623.html</w:t>
      </w:r>
    </w:p>
    <w:p>
      <w:r>
        <w:t>更多相关图书推荐：https://www.jiaokey.com</w:t>
      </w:r>
    </w:p>
    <w:p>
      <w:r>
        <w:t>威尔·奥尔索普 其他作品：https://www.jiaokey.com/tag/威尔·奥尔索普.html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关键词搜索：https://www.jiaokey.com/tag/渗透测试高手  打造固若金汤的安全网络.html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