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驾驭复杂的网络  SDN+业务虚拟化+业务链</w:t>
      </w:r>
    </w:p>
    <w:p>
      <w:r>
        <w:rPr>
          <w:rFonts w:ascii="宋体" w:hAnsi="宋体" w:eastAsia="宋体"/>
          <w:sz w:val="24"/>
        </w:rPr>
        <w:t>（美）拉斯·怀特（RussWhite），杰夫·坦苏拉（JeffTantsura）著；夏俊杰，申奇，王士喜译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驾驭复杂的网络  SDN+业务虚拟化+业务链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（美）拉斯·怀特（RussWhite），杰夫·坦苏拉（JeffTantsura）著；夏俊杰，申奇，王士喜译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本书出售、求购地址：https://www.jiaokey.com/book/detail/14366619.html</w:t>
      </w:r>
    </w:p>
    <w:p>
      <w:r>
        <w:t>更多相关图书推荐：https://www.jiaokey.com</w:t>
      </w:r>
    </w:p>
    <w:p>
      <w:r>
        <w:t>（美）拉斯·怀特（RussWhite），杰夫·坦苏拉（JeffTantsura）著；夏俊杰，申奇，王士喜译 其他作品：https://www.jiaokey.com/tag/（美）拉斯·怀特（RussWhite），杰夫·坦苏拉（JeffTantsura）著；夏俊杰，申奇，王士喜译.html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关键词搜索：https://www.jiaokey.com/tag/驾驭复杂的网络  SDN+业务虚拟化+业务链.html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