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生命科学之生物化学代谢规律及合成机理探究</w:t>
      </w:r>
    </w:p>
    <w:p>
      <w:r>
        <w:rPr>
          <w:rFonts w:ascii="宋体" w:hAnsi="宋体" w:eastAsia="宋体"/>
          <w:sz w:val="24"/>
        </w:rPr>
        <w:t>刘荣梅，李海涛著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生命科学之生物化学代谢规律及合成机理探究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刘荣梅，李海涛著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本书出售、求购地址：https://www.jiaokey.com/book/detail/14366606.html</w:t>
      </w:r>
    </w:p>
    <w:p>
      <w:r>
        <w:t>更多相关图书推荐：https://www.jiaokey.com</w:t>
      </w:r>
    </w:p>
    <w:p>
      <w:r>
        <w:t>刘荣梅，李海涛著 其他作品：https://www.jiaokey.com/tag/刘荣梅，李海涛著.html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关键词搜索：https://www.jiaokey.com/tag/生命科学之生物化学代谢规律及合成机理探究.html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