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跨越达尔文进化论陷阱  从生物演化基本规律到人类产生机制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跨越达尔文进化论陷阱  从生物演化基本规律到人类产生机制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本书出售、求购地址：https://www.jiaokey.com/book/detail/14366605.html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关键词搜索：https://www.jiaokey.com/tag/跨越达尔文进化论陷阱  从生物演化基本规律到人类产生机制.html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