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2018全国两会记者会实录  视频书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2018全国两会记者会实录  视频书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本书出售、求购地址：https://www.jiaokey.com/book/detail/14366592.html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关键词搜索：https://www.jiaokey.com/tag/2018全国两会记者会实录  视频书.html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