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书名：一个“经济杀手”的自白  增订典藏版</w:t>
      </w:r>
    </w:p>
    <w:p>
      <w:r>
        <w:t>作者：（美）约翰·珀金斯（JOHNPERKINS）著；施红惠译</w:t>
      </w:r>
    </w:p>
    <w:p>
      <w:r>
        <w:t>出版社：</w:t>
      </w:r>
    </w:p>
    <w:p>
      <w:r>
        <w:t>出版日期：2018.02</w:t>
      </w:r>
    </w:p>
    <w:p>
      <w:r>
        <w:t>总页数：314</w:t>
      </w:r>
    </w:p>
    <w:p>
      <w:r>
        <w:t>更多请访问教客网: www.jiaokey.com</w:t>
      </w:r>
    </w:p>
    <w:p>
      <w:r>
        <w:t>一个“经济杀手”的自白  增订典藏版 评论地址：https://www.jiaokey.com/book/detail/14366591.html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