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一个考古人的日记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一个考古人的日记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本书出售、求购地址：https://www.jiaokey.com/book/detail/14366584.html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关键词搜索：https://www.jiaokey.com/tag/一个考古人的日记.html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