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同饮一江纯净水  数字时代的自然</w:t>
      </w:r>
    </w:p>
    <w:p>
      <w:r>
        <w:rPr>
          <w:rFonts w:ascii="宋体" w:hAnsi="宋体" w:eastAsia="宋体"/>
          <w:sz w:val="24"/>
        </w:rPr>
        <w:t>萧开愚主编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同饮一江纯净水  数字时代的自然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萧开愚主编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本书出售、求购地址：https://www.jiaokey.com/book/detail/14366562.html</w:t>
      </w:r>
    </w:p>
    <w:p>
      <w:r>
        <w:t>更多相关图书推荐：https://www.jiaokey.com</w:t>
      </w:r>
    </w:p>
    <w:p>
      <w:r>
        <w:t>萧开愚主编 其他作品：https://www.jiaokey.com/tag/萧开愚主编.html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关键词搜索：https://www.jiaokey.com/tag/同饮一江纯净水  数字时代的自然.html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